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美国联邦调查局档案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美国联邦调查局档案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本书出售、求购地址：https://www.jiaokey.com/book/detail/11363519.html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关键词搜索：https://www.jiaokey.com/tag/美国联邦调查局档案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