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英语应试不可不知的1100个单词  第4版</w:t>
      </w:r>
    </w:p>
    <w:p>
      <w:r>
        <w:rPr>
          <w:rFonts w:ascii="宋体" w:hAnsi="宋体" w:eastAsia="宋体"/>
          <w:sz w:val="24"/>
        </w:rPr>
        <w:t>（美）默里·布朗伯格（Murray Bromberg），（美）梅尔文·戈登（Melvin Gordon）著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英语应试不可不知的1100个单词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（美）默里·布朗伯格（Murray Bromberg），（美）梅尔文·戈登（Melvin Gordon）著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本书出售、求购地址：https://www.jiaokey.com/book/detail/11363506.html</w:t>
      </w:r>
    </w:p>
    <w:p>
      <w:r>
        <w:t>更多相关图书推荐：https://www.jiaokey.com</w:t>
      </w:r>
    </w:p>
    <w:p>
      <w:r>
        <w:t>（美）默里·布朗伯格（Murray Bromberg），（美）梅尔文·戈登（Melvin Gordon）著 其他作品：https://www.jiaokey.com/tag/（美）默里·布朗伯格（Murray Bromberg），（美）梅尔文·戈登（Melvin Gordon）著.html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关键词搜索：https://www.jiaokey.com/tag/英语应试不可不知的1100个单词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