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英语直通车  动画语法  2  形容词·副词·连词·感叹词</w:t>
      </w:r>
    </w:p>
    <w:p>
      <w:r>
        <w:rPr>
          <w:rFonts w:ascii="宋体" w:hAnsi="宋体" w:eastAsia="宋体"/>
          <w:sz w:val="24"/>
        </w:rPr>
        <w:t>温世仁编著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英语直通车  动画语法  2  形容词·副词·连词·感叹词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本书出售、求购地址：https://www.jiaokey.com/book/detail/11363490.html</w:t>
      </w:r>
    </w:p>
    <w:p>
      <w:r>
        <w:t>更多相关图书推荐：https://www.jiaokey.com</w:t>
      </w:r>
    </w:p>
    <w:p>
      <w:r>
        <w:t>温世仁编著 其他作品：https://www.jiaokey.com/tag/温世仁编著.html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关键词搜索：https://www.jiaokey.com/tag/英语直通车  动画语法  2  形容词·副词·连词·感叹词.html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