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书名：中国科学院博士研究生招生入学考试英语考试真题详解  1999-2004</w:t>
      </w:r>
    </w:p>
    <w:p>
      <w:r>
        <w:t>作者：李晓棣主编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总页数：283</w:t>
      </w:r>
    </w:p>
    <w:p>
      <w:r>
        <w:t>更多请访问教客网: www.jiaokey.com</w:t>
      </w:r>
    </w:p>
    <w:p>
      <w:r>
        <w:t>中国科学院博士研究生招生入学考试英语考试真题详解  1999-2004 评论地址：https://www.jiaokey.com/book/detail/11363484.html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