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书名：自助日语  全新版</w:t>
      </w:r>
    </w:p>
    <w:p>
      <w:r>
        <w:t>作者：宋鹏举，张晓东编著</w:t>
      </w:r>
    </w:p>
    <w:p>
      <w:r>
        <w:t>出版社：北京：外文出版社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自助日语  全新版 评论地址：https://www.jiaokey.com/book/detail/11363478.html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