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书名：汉语配价分析与实践  现代汉语三价动词探索</w:t>
      </w:r>
    </w:p>
    <w:p>
      <w:r>
        <w:t>作者：徐峰著</w:t>
      </w:r>
    </w:p>
    <w:p>
      <w:r>
        <w:t>出版社：上海:学林出版社,2004.08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汉语配价分析与实践  现代汉语三价动词探索 评论地址：https://www.jiaokey.com/book/detail/11363461.html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