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大学英语考试词汇1-4级考中记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大学英语考试词汇1-4级考中记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本书出售、求购地址：https://www.jiaokey.com/book/detail/11363446.html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广州世界图书出版公司 出版图书：https://www.jiaokey.com/tag/广州世界图书出版公司.html</w:t>
      </w:r>
    </w:p>
    <w:p>
      <w:r>
        <w:t>关键词搜索：https://www.jiaokey.com/tag/大学英语考试词汇1-4级考中记.html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