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书名：园丁集</w:t>
      </w:r>
    </w:p>
    <w:p>
      <w:r>
        <w:t>作者：（印）罗宾德拉纳德·泰戈尔（Rabindranath Tagore）著；杜静斐译</w:t>
      </w:r>
    </w:p>
    <w:p>
      <w:r>
        <w:t>出版社：哈尔滨：哈尔滨出版社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园丁集 评论地址：https://www.jiaokey.com/book/detail/11363441.html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