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陶宏开：向网瘾宣战  陶宏开巡回演讲报告</w:t>
      </w:r>
    </w:p>
    <w:p>
      <w:r>
        <w:rPr>
          <w:rFonts w:ascii="宋体" w:hAnsi="宋体" w:eastAsia="宋体"/>
          <w:sz w:val="24"/>
        </w:rPr>
        <w:t>郗杰英，胡尹庐主编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陶宏开：向网瘾宣战  陶宏开巡回演讲报告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郗杰英，胡尹庐主编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互连网络(学科: 影响 学科: 青少年) 报告文学 青少年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本书出售、求购地址：https://www.jiaokey.com/book/detail/11363387.html</w:t>
      </w:r>
    </w:p>
    <w:p>
      <w:r>
        <w:t>更多相关图书推荐：https://www.jiaokey.com</w:t>
      </w:r>
    </w:p>
    <w:p>
      <w:r>
        <w:t>郗杰英，胡尹庐主编 其他作品：https://www.jiaokey.com/tag/郗杰英，胡尹庐主编.html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中国 年代: 现代) 互连网络(学科: 影响 学科: 青少年) 报告文学 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