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悟空跳槽  弼马温是怎样成为齐天大圣的</w:t>
      </w:r>
    </w:p>
    <w:p>
      <w:r>
        <w:rPr>
          <w:rFonts w:ascii="宋体" w:hAnsi="宋体" w:eastAsia="宋体"/>
          <w:sz w:val="24"/>
        </w:rPr>
        <w:t>孙铨著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悟空跳槽  弼马温是怎样成为齐天大圣的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本书出售、求购地址：https://www.jiaokey.com/book/detail/11363378.html</w:t>
      </w:r>
    </w:p>
    <w:p>
      <w:r>
        <w:t>更多相关图书推荐：https://www.jiaokey.com</w:t>
      </w:r>
    </w:p>
    <w:p>
      <w:r>
        <w:t>孙铨著 其他作品：https://www.jiaokey.com/tag/孙铨著.html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关键词搜索：https://www.jiaokey.com/tag/悟空跳槽  弼马温是怎样成为齐天大圣的.html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