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书名：身残志坚  罗斯福</w:t>
      </w:r>
    </w:p>
    <w:p>
      <w:r>
        <w:t>作者：解力夫著</w:t>
      </w:r>
    </w:p>
    <w:p>
      <w:r>
        <w:t>出版社：北京:世界知识出版社,2005.03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身残志坚  罗斯福 评论地址：https://www.jiaokey.com/book/detail/11363360.html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