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谋职必读的N个故事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谋职必读的N个故事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本书出售、求购地址：https://www.jiaokey.com/book/detail/11363319.html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关键词搜索：https://www.jiaokey.com/tag/谋职必读的N个故事.html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