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失焦  卡帕战地摄影手记</w:t>
      </w:r>
    </w:p>
    <w:p>
      <w:r>
        <w:rPr>
          <w:rFonts w:ascii="宋体" w:hAnsi="宋体" w:eastAsia="宋体"/>
          <w:sz w:val="24"/>
        </w:rPr>
        <w:t>（匈）罗伯特·卡帕（Robert Capa）著；徐振锋译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失焦  卡帕战地摄影手记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（匈）罗伯特·卡帕（Robert Capa）著；徐振锋译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本书出售、求购地址：https://www.jiaokey.com/book/detail/11363316.html</w:t>
      </w:r>
    </w:p>
    <w:p>
      <w:r>
        <w:t>更多相关图书推荐：https://www.jiaokey.com</w:t>
      </w:r>
    </w:p>
    <w:p>
      <w:r>
        <w:t>（匈）罗伯特·卡帕（Robert Capa）著；徐振锋译 其他作品：https://www.jiaokey.com/tag/（匈）罗伯特·卡帕（Robert Capa）著；徐振锋译.html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关键词搜索：https://www.jiaokey.com/tag/失焦  卡帕战地摄影手记.html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