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中原反扒王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中原反扒王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本书出售、求购地址：https://www.jiaokey.com/book/detail/11363313.html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关键词搜索：https://www.jiaokey.com/tag/中原反扒王.html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