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书名：犹太智慧故事  流传广泛、影响深远的犹太智慧宝典</w:t>
      </w:r>
    </w:p>
    <w:p>
      <w:r>
        <w:t>作者：剑东编著</w:t>
      </w:r>
    </w:p>
    <w:p>
      <w:r>
        <w:t>出版社：哈尔滨：哈尔滨出版社</w:t>
      </w:r>
    </w:p>
    <w:p>
      <w:r>
        <w:t>出版日期：2005.01</w:t>
      </w:r>
    </w:p>
    <w:p>
      <w:r>
        <w:t>总页数：300</w:t>
      </w:r>
    </w:p>
    <w:p>
      <w:r>
        <w:t>更多请访问教客网: www.jiaokey.com</w:t>
      </w:r>
    </w:p>
    <w:p>
      <w:r>
        <w:t>犹太智慧故事  流传广泛、影响深远的犹太智慧宝典 评论地址：https://www.jiaokey.com/book/detail/11363284.html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