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书名：最佳员工成长法则</w:t>
      </w:r>
    </w:p>
    <w:p>
      <w:r>
        <w:t>作者：（美）史蒂文·R.韦伯著；高增安，马永红译</w:t>
      </w:r>
    </w:p>
    <w:p>
      <w:r>
        <w:t>出版社：北京：人民邮电出版社</w:t>
      </w:r>
    </w:p>
    <w:p>
      <w:r>
        <w:t>出版日期：2005.04</w:t>
      </w:r>
    </w:p>
    <w:p>
      <w:r>
        <w:t>总页数：211</w:t>
      </w:r>
    </w:p>
    <w:p>
      <w:r>
        <w:t>更多请访问教客网: www.jiaokey.com</w:t>
      </w:r>
    </w:p>
    <w:p>
      <w:r>
        <w:t>最佳员工成长法则 评论地址：https://www.jiaokey.com/book/detail/11363272.html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