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顶尖视觉创意  广告、动画及数字化设计的新锐理念</w:t>
      </w:r>
    </w:p>
    <w:p>
      <w:r>
        <w:rPr>
          <w:rFonts w:ascii="宋体" w:hAnsi="宋体" w:eastAsia="宋体"/>
          <w:sz w:val="24"/>
        </w:rPr>
        <w:t>（德）马利奥·普利肯著；夏赛辉译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顶尖视觉创意  广告、动画及数字化设计的新锐理念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（德）马利奥·普利肯著；夏赛辉译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本书出售、求购地址：https://www.jiaokey.com/book/detail/11363226.html</w:t>
      </w:r>
    </w:p>
    <w:p>
      <w:r>
        <w:t>更多相关图书推荐：https://www.jiaokey.com</w:t>
      </w:r>
    </w:p>
    <w:p>
      <w:r>
        <w:t>（德）马利奥·普利肯著；夏赛辉译 其他作品：https://www.jiaokey.com/tag/（德）马利奥·普利肯著；夏赛辉译.html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关键词搜索：https://www.jiaokey.com/tag/顶尖视觉创意  广告、动画及数字化设计的新锐理念.html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