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书名：标志构成新解</w:t>
      </w:r>
    </w:p>
    <w:p>
      <w:r>
        <w:t>作者：王剑锋编著</w:t>
      </w:r>
    </w:p>
    <w:p>
      <w:r>
        <w:t>出版社：南宁：广西美术出版社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标志构成新解 评论地址：https://www.jiaokey.com/book/detail/11363221.html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