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书名：西洋古董家具收藏指南</w:t>
      </w:r>
    </w:p>
    <w:p>
      <w:r>
        <w:t>作者：（英）马丁·米勒（Martin Miller）主编；胡瑞璋翻译</w:t>
      </w:r>
    </w:p>
    <w:p>
      <w:r>
        <w:t>出版社：上海：上海辞书出版社</w:t>
      </w:r>
    </w:p>
    <w:p>
      <w:r>
        <w:t>出版日期：2004.12</w:t>
      </w:r>
    </w:p>
    <w:p>
      <w:r>
        <w:t>总页数：103</w:t>
      </w:r>
    </w:p>
    <w:p>
      <w:r>
        <w:t>更多请访问教客网: www.jiaokey.com</w:t>
      </w:r>
    </w:p>
    <w:p>
      <w:r>
        <w:t>西洋古董家具收藏指南 评论地址：https://www.jiaokey.com/book/detail/11363215.html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