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书名：北宋崇宁钱币图谱  珍奇实物版</w:t>
      </w:r>
    </w:p>
    <w:p>
      <w:r>
        <w:t>作者：陈策著</w:t>
      </w:r>
    </w:p>
    <w:p>
      <w:r>
        <w:t>出版社：广州:广东科技出版社,2005.02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北宋崇宁钱币图谱  珍奇实物版 评论地址：https://www.jiaokey.com/book/detail/11363213.html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