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书名：名画中的佛经故事·跏趺佛陀</w:t>
      </w:r>
    </w:p>
    <w:p>
      <w:r>
        <w:t>作者：《世界名画中的经典故事丛书》编辑部编著</w:t>
      </w:r>
    </w:p>
    <w:p>
      <w:r>
        <w:t>出版社：石家庄：花山文艺出版社</w:t>
      </w:r>
    </w:p>
    <w:p>
      <w:r>
        <w:t>出版日期：2005.01</w:t>
      </w:r>
    </w:p>
    <w:p>
      <w:r>
        <w:t>总页数：209</w:t>
      </w:r>
    </w:p>
    <w:p>
      <w:r>
        <w:t>更多请访问教客网: www.jiaokey.com</w:t>
      </w:r>
    </w:p>
    <w:p>
      <w:r>
        <w:t>名画中的佛经故事·跏趺佛陀 评论地址：https://www.jiaokey.com/book/detail/11363205.html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