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书名：配色应用手册 D版</w:t>
      </w:r>
    </w:p>
    <w:p>
      <w:r>
        <w:t>作者：（英）维朗妮卡·琳（VeronicaLin），朱琳珺著</w:t>
      </w:r>
    </w:p>
    <w:p>
      <w:r>
        <w:t>出版社：北京：中国计划出版社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配色应用手册 D版 评论地址：https://www.jiaokey.com/book/detail/11363204.html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