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书名：最终幻想  游戏动漫音乐钢琴曲集2</w:t>
      </w:r>
    </w:p>
    <w:p>
      <w:r>
        <w:t>作者：朱启明，谭人伟编著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总页数：88</w:t>
      </w:r>
    </w:p>
    <w:p>
      <w:r>
        <w:t>更多请访问教客网: www.jiaokey.com</w:t>
      </w:r>
    </w:p>
    <w:p>
      <w:r>
        <w:t>最终幻想  游戏动漫音乐钢琴曲集2 评论地址：https://www.jiaokey.com/book/detail/11363178.html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