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考古学集刊  纪念殷虚发掘七十周年论文专集  15</w:t>
      </w:r>
    </w:p>
    <w:p>
      <w:r>
        <w:rPr>
          <w:rFonts w:ascii="宋体" w:hAnsi="宋体" w:eastAsia="宋体"/>
          <w:sz w:val="24"/>
        </w:rPr>
        <w:t>刘庆柱主编；考古杂志社编辑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考古学集刊  纪念殷虚发掘七十周年论文专集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刘庆柱主编；考古杂志社编辑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本书出售、求购地址：https://www.jiaokey.com/book/detail/11363174.html</w:t>
      </w:r>
    </w:p>
    <w:p>
      <w:r>
        <w:t>更多相关图书推荐：https://www.jiaokey.com</w:t>
      </w:r>
    </w:p>
    <w:p>
      <w:r>
        <w:t>刘庆柱主编；考古杂志社编辑 其他作品：https://www.jiaokey.com/tag/刘庆柱主编；考古杂志社编辑.html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关键词搜索：https://www.jiaokey.com/tag/考古学集刊  纪念殷虚发掘七十周年论文专集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