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书名：视觉远近</w:t>
      </w:r>
    </w:p>
    <w:p>
      <w:r>
        <w:t>作者：时洁芳著</w:t>
      </w:r>
    </w:p>
    <w:p>
      <w:r>
        <w:t>出版社：上海：上海书画出版社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视觉远近 评论地址：https://www.jiaokey.com/book/detail/11363164.html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