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游泳技术指南</w:t>
      </w:r>
    </w:p>
    <w:p>
      <w:r>
        <w:rPr>
          <w:rFonts w:ascii="宋体" w:hAnsi="宋体" w:eastAsia="宋体"/>
          <w:sz w:val="24"/>
        </w:rPr>
        <w:t>（美）欧内斯特 W·马格利索著；迟爱光译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 W·马格利索著；迟爱光译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广州体育学院《游泳季刊》编辑部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本书出售、求购地址：https://www.jiaokey.com/book/detail/11363147.html</w:t>
      </w:r>
    </w:p>
    <w:p>
      <w:r>
        <w:t>更多相关图书推荐：https://www.jiaokey.com</w:t>
      </w:r>
    </w:p>
    <w:p>
      <w:r>
        <w:t>（美）欧内斯特 W·马格利索著；迟爱光译 其他作品：https://www.jiaokey.com/tag/（美）欧内斯特 W·马格利索著；迟爱光译.html</w:t>
      </w:r>
    </w:p>
    <w:p>
      <w:r>
        <w:t>广州体育学院《游泳季刊》编辑部 出版图书：https://www.jiaokey.com/tag/广州体育学院《游泳季刊》编辑部.html</w:t>
      </w:r>
    </w:p>
    <w:p>
      <w:r>
        <w:t>关键词搜索：https://www.jiaokey.com/tag/游泳技术指南.html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