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书名：运动营养学</w:t>
      </w:r>
    </w:p>
    <w:p>
      <w:r>
        <w:t>作者：刘兆华主编；朱福武编</w:t>
      </w:r>
    </w:p>
    <w:p>
      <w:r>
        <w:t>出版社：武汉体育学院运动心理和保健康复系</w:t>
      </w:r>
    </w:p>
    <w:p>
      <w:r>
        <w:t>出版日期：1998.05</w:t>
      </w:r>
    </w:p>
    <w:p>
      <w:r>
        <w:t>总页数：125</w:t>
      </w:r>
    </w:p>
    <w:p>
      <w:r>
        <w:t>更多请访问教客网: www.jiaokey.com</w:t>
      </w:r>
    </w:p>
    <w:p>
      <w:r>
        <w:t>运动营养学 评论地址：https://www.jiaokey.com/book/detail/11363146.html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