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书名：体育与运动心理学</w:t>
      </w:r>
    </w:p>
    <w:p>
      <w:r>
        <w:t>作者：Т.Т.札姆加罗夫，А.Ц.普尼主编；袁晋纯，李惠青，吴友莹译</w:t>
      </w:r>
    </w:p>
    <w:p>
      <w:r>
        <w:t>出版社：武汉体育学院教务法</w:t>
      </w:r>
    </w:p>
    <w:p>
      <w:r>
        <w:t>出版日期：1981.06</w:t>
      </w:r>
    </w:p>
    <w:p>
      <w:r>
        <w:t>总页数：177</w:t>
      </w:r>
    </w:p>
    <w:p>
      <w:r>
        <w:t>更多请访问教客网: www.jiaokey.com</w:t>
      </w:r>
    </w:p>
    <w:p>
      <w:r>
        <w:t>体育与运动心理学 评论地址：https://www.jiaokey.com/book/detail/11363130.html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