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书名：内家太极拳</w:t>
      </w:r>
    </w:p>
    <w:p>
      <w:r>
        <w:t>作者：廖广森编著</w:t>
      </w:r>
    </w:p>
    <w:p>
      <w:r>
        <w:t>出版社：廖镜技太极健身会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内家太极拳 评论地址：https://www.jiaokey.com/book/detail/11363111.html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