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</w:t>
      </w:r>
    </w:p>
    <w:p>
      <w:r>
        <w:t>作者：（日本）宇土正彦著；纪廷许，王丹丹译</w:t>
      </w:r>
    </w:p>
    <w:p>
      <w:r>
        <w:t>出版社：国家体委百科全书体育卷编写组</w:t>
      </w:r>
    </w:p>
    <w:p>
      <w:r>
        <w:t>出版日期：1977.09</w:t>
      </w:r>
    </w:p>
    <w:p>
      <w:r>
        <w:t>总页数：512</w:t>
      </w:r>
    </w:p>
    <w:p>
      <w:r>
        <w:t>更多请访问教客网: www.jiaokey.com</w:t>
      </w:r>
    </w:p>
    <w:p>
      <w:r>
        <w:t>体育管理学 评论地址：https://www.jiaokey.com/book/detail/11363103.html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