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发明者电子设计宝典</w:t>
      </w:r>
    </w:p>
    <w:p>
      <w:r>
        <w:rPr>
          <w:rFonts w:ascii="宋体" w:hAnsi="宋体" w:eastAsia="宋体"/>
          <w:sz w:val="24"/>
        </w:rPr>
        <w:t>（美）Paul Scherz著；蔡声镇等译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发明者电子设计宝典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Scherz著；蔡声镇等译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本书出售、求购地址：https://www.jiaokey.com/book/detail/11363083.html</w:t>
      </w:r>
    </w:p>
    <w:p>
      <w:r>
        <w:t>更多相关图书推荐：https://www.jiaokey.com</w:t>
      </w:r>
    </w:p>
    <w:p>
      <w:r>
        <w:t>（美）Paul Scherz著；蔡声镇等译 其他作品：https://www.jiaokey.com/tag/（美）Paul Scherz著；蔡声镇等译.html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关键词搜索：https://www.jiaokey.com/tag/发明者电子设计宝典.html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