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有限元法实用教程</w:t>
      </w:r>
    </w:p>
    <w:p>
      <w:r>
        <w:rPr>
          <w:rFonts w:ascii="宋体" w:hAnsi="宋体" w:eastAsia="宋体"/>
          <w:sz w:val="24"/>
        </w:rPr>
        <w:t>G.R.Liu，S.S.Quek著；龙述尧，侯淑娟，钱长照译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G.R.Liu，S.S.Quek著；龙述尧，侯淑娟，钱长照译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本书出售、求购地址：https://www.jiaokey.com/book/detail/11363071.html</w:t>
      </w:r>
    </w:p>
    <w:p>
      <w:r>
        <w:t>更多相关图书推荐：https://www.jiaokey.com</w:t>
      </w:r>
    </w:p>
    <w:p>
      <w:r>
        <w:t>G.R.Liu，S.S.Quek著；龙述尧，侯淑娟，钱长照译 其他作品：https://www.jiaokey.com/tag/G.R.Liu，S.S.Quek著；龙述尧，侯淑娟，钱长照译.html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关键词搜索：https://www.jiaokey.com/tag/有限元法实用教程.html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