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暴雨系统的多普勒雷达反演理论和方法</w:t>
      </w:r>
    </w:p>
    <w:p>
      <w:r>
        <w:rPr>
          <w:rFonts w:ascii="宋体" w:hAnsi="宋体" w:eastAsia="宋体"/>
          <w:sz w:val="24"/>
        </w:rPr>
        <w:t>程明虎，刘黎平，张沛源，崔哲虎等著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暴雨系统的多普勒雷达反演理论和方法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程明虎，刘黎平，张沛源，崔哲虎等著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本书出售、求购地址：https://www.jiaokey.com/book/detail/11363066.html</w:t>
      </w:r>
    </w:p>
    <w:p>
      <w:r>
        <w:t>更多相关图书推荐：https://www.jiaokey.com</w:t>
      </w:r>
    </w:p>
    <w:p>
      <w:r>
        <w:t>程明虎，刘黎平，张沛源，崔哲虎等著 其他作品：https://www.jiaokey.com/tag/程明虎，刘黎平，张沛源，崔哲虎等著.html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关键词搜索：https://www.jiaokey.com/tag/暴雨系统的多普勒雷达反演理论和方法.html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