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暴雨系统的卫星遥感理论和方法</w:t>
      </w:r>
    </w:p>
    <w:p>
      <w:r>
        <w:rPr>
          <w:rFonts w:ascii="宋体" w:hAnsi="宋体" w:eastAsia="宋体"/>
          <w:sz w:val="24"/>
        </w:rPr>
        <w:t>张文建，许健民，方宗义等著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暴雨系统的卫星遥感理论和方法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张文建，许健民，方宗义等著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本书出售、求购地址：https://www.jiaokey.com/book/detail/11363065.html</w:t>
      </w:r>
    </w:p>
    <w:p>
      <w:r>
        <w:t>更多相关图书推荐：https://www.jiaokey.com</w:t>
      </w:r>
    </w:p>
    <w:p>
      <w:r>
        <w:t>张文建，许健民，方宗义等著 其他作品：https://www.jiaokey.com/tag/张文建，许健民，方宗义等著.html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关键词搜索：https://www.jiaokey.com/tag/暴雨系统的卫星遥感理论和方法.html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