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长江流域梅雨锋暴雨灾害研究</w:t>
      </w:r>
    </w:p>
    <w:p>
      <w:r>
        <w:rPr>
          <w:rFonts w:ascii="宋体" w:hAnsi="宋体" w:eastAsia="宋体"/>
          <w:sz w:val="24"/>
        </w:rPr>
        <w:t>陶诗言，张小玲，张顺利著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长江流域梅雨锋暴雨灾害研究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陶诗言，张小玲，张顺利著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本书出售、求购地址：https://www.jiaokey.com/book/detail/11363063.html</w:t>
      </w:r>
    </w:p>
    <w:p>
      <w:r>
        <w:t>更多相关图书推荐：https://www.jiaokey.com</w:t>
      </w:r>
    </w:p>
    <w:p>
      <w:r>
        <w:t>陶诗言，张小玲，张顺利著 其他作品：https://www.jiaokey.com/tag/陶诗言，张小玲，张顺利著.html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关键词搜索：https://www.jiaokey.com/tag/长江流域梅雨锋暴雨灾害研究.html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