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AREMS中尺度暴雨数值预报模式系统</w:t>
      </w:r>
    </w:p>
    <w:p>
      <w:r>
        <w:rPr>
          <w:rFonts w:ascii="宋体" w:hAnsi="宋体" w:eastAsia="宋体"/>
          <w:sz w:val="24"/>
        </w:rPr>
        <w:t>宇如聪，薛纪善，徐幼平等著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AREMS中尺度暴雨数值预报模式系统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宇如聪，薛纪善，徐幼平等著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本书出售、求购地址：https://www.jiaokey.com/book/detail/11363060.html</w:t>
      </w:r>
    </w:p>
    <w:p>
      <w:r>
        <w:t>更多相关图书推荐：https://www.jiaokey.com</w:t>
      </w:r>
    </w:p>
    <w:p>
      <w:r>
        <w:t>宇如聪，薛纪善，徐幼平等著 其他作品：https://www.jiaokey.com/tag/宇如聪，薛纪善，徐幼平等著.html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关键词搜索：https://www.jiaokey.com/tag/AREMS中尺度暴雨数值预报模式系统.html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