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书名：酿酒·品酒·论酒  酒为何物这样神</w:t>
      </w:r>
    </w:p>
    <w:p>
      <w:r>
        <w:t>作者：王恭堂著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酿酒·品酒·论酒  酒为何物这样神 评论地址：https://www.jiaokey.com/book/detail/11363042.html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