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精细化工品实用生产技术手册  皮革纺织及造纸化学品制造技术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精细化工品实用生产技术手册  皮革纺织及造纸化学品制造技术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本书出售、求购地址：https://www.jiaokey.com/book/detail/11363037.html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关键词搜索：https://www.jiaokey.com/tag/精细化工品实用生产技术手册  皮革纺织及造纸化学品制造技术.html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