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书名：概率论与数理统计重点内容重点题</w:t>
      </w:r>
    </w:p>
    <w:p>
      <w:r>
        <w:t>作者：赵彦晖，杨泮池，褚维盘编著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总页数：181</w:t>
      </w:r>
    </w:p>
    <w:p>
      <w:r>
        <w:t>更多请访问教客网: www.jiaokey.com</w:t>
      </w:r>
    </w:p>
    <w:p>
      <w:r>
        <w:t>概率论与数理统计重点内容重点题 评论地址：https://www.jiaokey.com/book/detail/11363035.html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