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书名：纳米技术  对又一重大概念的简明阐释</w:t>
      </w:r>
    </w:p>
    <w:p>
      <w:r>
        <w:t>作者：（美）马克·瑞特（Mark Ratner），（美）丹尼尔·瑞特（Daniel Ratner）著；席生岐，柴东朗译</w:t>
      </w:r>
    </w:p>
    <w:p>
      <w:r>
        <w:t>出版社：西安：西安交通大学出版社</w:t>
      </w:r>
    </w:p>
    <w:p>
      <w:r>
        <w:t>出版日期：2004.07</w:t>
      </w:r>
    </w:p>
    <w:p>
      <w:r>
        <w:t>总页数：187</w:t>
      </w:r>
    </w:p>
    <w:p>
      <w:r>
        <w:t>更多请访问教客网: www.jiaokey.com</w:t>
      </w:r>
    </w:p>
    <w:p>
      <w:r>
        <w:t>纳米技术  对又一重大概念的简明阐释 评论地址：https://www.jiaokey.com/book/detail/11363020.html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