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现代跆拳道  正式训练手册</w:t>
      </w:r>
    </w:p>
    <w:p>
      <w:r>
        <w:rPr>
          <w:rFonts w:ascii="宋体" w:hAnsi="宋体" w:eastAsia="宋体"/>
          <w:sz w:val="24"/>
        </w:rPr>
        <w:t>Soon Man Lee，（美）甘藤·里克（Gaetane Ricke）著；顾洗尘译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现代跆拳道  正式训练手册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Soon Man Lee，（美）甘藤·里克（Gaetane Ricke）著；顾洗尘译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本书出售、求购地址：https://www.jiaokey.com/book/detail/11362970.html</w:t>
      </w:r>
    </w:p>
    <w:p>
      <w:r>
        <w:t>更多相关图书推荐：https://www.jiaokey.com</w:t>
      </w:r>
    </w:p>
    <w:p>
      <w:r>
        <w:t>Soon Man Lee，（美）甘藤·里克（Gaetane Ricke）著；顾洗尘译 其他作品：https://www.jiaokey.com/tag/Soon Man Lee，（美）甘藤·里克（Gaetane Ricke）著；顾洗尘译.html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关键词搜索：https://www.jiaokey.com/tag/现代跆拳道  正式训练手册.html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