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一生的锻炼计划  关于你体重和身心健康的真相</w:t>
      </w:r>
    </w:p>
    <w:p>
      <w:r>
        <w:rPr>
          <w:rFonts w:ascii="宋体" w:hAnsi="宋体" w:eastAsia="宋体"/>
          <w:sz w:val="24"/>
        </w:rPr>
        <w:t>（美）鲍勃·格林（Bob Greene）著；卢文惠等译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一生的锻炼计划  关于你体重和身心健康的真相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（美）鲍勃·格林（Bob Greene）著；卢文惠等译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本书出售、求购地址：https://www.jiaokey.com/book/detail/11362950.html</w:t>
      </w:r>
    </w:p>
    <w:p>
      <w:r>
        <w:t>更多相关图书推荐：https://www.jiaokey.com</w:t>
      </w:r>
    </w:p>
    <w:p>
      <w:r>
        <w:t>（美）鲍勃·格林（Bob Greene）著；卢文惠等译 其他作品：https://www.jiaokey.com/tag/（美）鲍勃·格林（Bob Greene）著；卢文惠等译.html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关键词搜索：https://www.jiaokey.com/tag/一生的锻炼计划  关于你体重和身心健康的真相.html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