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V 巨星殒落 珍藏本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V 巨星殒落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本书出售、求购地址：https://www.jiaokey.com/book/detail/11362936.html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V 巨星殒落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