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书名：莲花太极扇</w:t>
      </w:r>
    </w:p>
    <w:p>
      <w:r>
        <w:t>作者：宗光耀著</w:t>
      </w:r>
    </w:p>
    <w:p>
      <w:r>
        <w:t>出版社：北京:北京体育大学出版社,2004.01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莲花太极扇 评论地址：https://www.jiaokey.com/book/detail/11362923.html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