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书名：48小时摄影快易通</w:t>
      </w:r>
    </w:p>
    <w:p>
      <w:r>
        <w:t>作者：（英）迈克尔·莱格福（Michael Langford）著；曹韫建译</w:t>
      </w:r>
    </w:p>
    <w:p>
      <w:r>
        <w:t>出版社：西安：西安地图出版社</w:t>
      </w:r>
    </w:p>
    <w:p>
      <w:r>
        <w:t>出版日期：2002.10</w:t>
      </w:r>
    </w:p>
    <w:p>
      <w:r>
        <w:t>总页数：93</w:t>
      </w:r>
    </w:p>
    <w:p>
      <w:r>
        <w:t>更多请访问教客网: www.jiaokey.com</w:t>
      </w:r>
    </w:p>
    <w:p>
      <w:r>
        <w:t>48小时摄影快易通 评论地址：https://www.jiaokey.com/book/detail/11362900.html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