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书名：杨式太极拳竞赛套路分解教学  四十式</w:t>
      </w:r>
    </w:p>
    <w:p>
      <w:r>
        <w:t>作者：合肥市武术协会主编；张自山，张智编写/演练</w:t>
      </w:r>
    </w:p>
    <w:p>
      <w:r>
        <w:t>出版社：合肥：安徽科学技术出版社</w:t>
      </w:r>
    </w:p>
    <w:p>
      <w:r>
        <w:t>出版日期：2002.09</w:t>
      </w:r>
    </w:p>
    <w:p>
      <w:r>
        <w:t>总页数：252</w:t>
      </w:r>
    </w:p>
    <w:p>
      <w:r>
        <w:t>更多请访问教客网: www.jiaokey.com</w:t>
      </w:r>
    </w:p>
    <w:p>
      <w:r>
        <w:t>杨式太极拳竞赛套路分解教学  四十式 评论地址：https://www.jiaokey.com/book/detail/11362873.html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