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书名：咏春拳  续二  木人桩法及器械</w:t>
      </w:r>
    </w:p>
    <w:p>
      <w:r>
        <w:t>作者：韩广玖编著</w:t>
      </w:r>
    </w:p>
    <w:p>
      <w:r>
        <w:t>出版社：广州:广东科技出版社,1999.01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咏春拳  续二  木人桩法及器械 评论地址：https://www.jiaokey.com/book/detail/11362870.html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