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少林拳术秘传  上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少林拳术秘传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本书出售、求购地址：https://www.jiaokey.com/book/detail/11362868.html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关键词搜索：https://www.jiaokey.com/tag/少林拳术秘传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