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书名：瑜伽大全  身心的协调一致</w:t>
      </w:r>
    </w:p>
    <w:p>
      <w:r>
        <w:t>作者：（印度）斯里·阿纳达著；石建农译</w:t>
      </w:r>
    </w:p>
    <w:p>
      <w:r>
        <w:t>出版社：北京：中国妇女出版社</w:t>
      </w:r>
    </w:p>
    <w:p>
      <w:r>
        <w:t>出版日期：1988.10</w:t>
      </w:r>
    </w:p>
    <w:p>
      <w:r>
        <w:t>总页数：210</w:t>
      </w:r>
    </w:p>
    <w:p>
      <w:r>
        <w:t>更多请访问教客网: www.jiaokey.com</w:t>
      </w:r>
    </w:p>
    <w:p>
      <w:r>
        <w:t>瑜伽大全  身心的协调一致 评论地址：https://www.jiaokey.com/book/detail/11362845.html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