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书名：青少年奥林匹克篮球基础知识及训练技巧</w:t>
      </w:r>
    </w:p>
    <w:p>
      <w:r>
        <w:t>作者：韩茂福主编；石国金等撰稿</w:t>
      </w:r>
    </w:p>
    <w:p>
      <w:r>
        <w:t>出版社：北京：中国友谊出版公司</w:t>
      </w:r>
    </w:p>
    <w:p>
      <w:r>
        <w:t>出版日期：1994.12</w:t>
      </w:r>
    </w:p>
    <w:p>
      <w:r>
        <w:t>总页数：127</w:t>
      </w:r>
    </w:p>
    <w:p>
      <w:r>
        <w:t>更多请访问教客网: www.jiaokey.com</w:t>
      </w:r>
    </w:p>
    <w:p>
      <w:r>
        <w:t>青少年奥林匹克篮球基础知识及训练技巧 评论地址：https://www.jiaokey.com/book/detail/11362842.html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